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__________________________________________________________________</w:t>
      </w:r>
    </w:p>
    <w:p>
      <w:pPr/>
      <w:r>
        <w:t xml:space="preserve">                              (Название учебного заведения)</w:t>
      </w:r>
    </w:p>
    <w:p>
      <w:pPr/>
      <w:r>
        <w:br/>
      </w:r>
    </w:p>
    <w:p>
      <w:pPr/>
      <w:r>
        <w:t xml:space="preserve">                              (Факультет / Кафедра)</w:t>
      </w:r>
    </w:p>
    <w:p>
      <w:pPr/>
      <w:r>
        <w:br/>
        <w:br/>
        <w:br/>
        <w:br/>
      </w:r>
    </w:p>
    <w:p>
      <w:pPr>
        <w:jc w:val="center"/>
      </w:pPr>
      <w:r>
        <w:t>РЕФЕРАТ</w:t>
      </w:r>
    </w:p>
    <w:p>
      <w:pPr>
        <w:jc w:val="center"/>
      </w:pPr>
      <w:r>
        <w:t>по дисциплине ____________________________</w:t>
      </w:r>
    </w:p>
    <w:p>
      <w:pPr>
        <w:jc w:val="center"/>
      </w:pPr>
      <w:r>
        <w:t>на тему: «Диагностические программы общего назначения»</w:t>
      </w:r>
    </w:p>
    <w:p>
      <w:pPr/>
      <w:r>
        <w:br/>
        <w:br/>
        <w:br/>
        <w:br/>
        <w:br/>
      </w:r>
    </w:p>
    <w:p>
      <w:pPr>
        <w:jc w:val="left"/>
      </w:pPr>
      <w:r>
        <w:t>Выполнил(а): ____________________________</w:t>
      </w:r>
    </w:p>
    <w:p>
      <w:pPr>
        <w:jc w:val="left"/>
      </w:pPr>
      <w:r>
        <w:t>Группа: _________________________________</w:t>
      </w:r>
    </w:p>
    <w:p>
      <w:pPr>
        <w:jc w:val="left"/>
      </w:pPr>
      <w:r>
        <w:t>Проверил(а): ____________________________</w:t>
      </w:r>
    </w:p>
    <w:p>
      <w:pPr/>
      <w:r>
        <w:br/>
        <w:br/>
        <w:br/>
      </w:r>
    </w:p>
    <w:p>
      <w:pPr>
        <w:jc w:val="left"/>
      </w:pPr>
      <w:r>
        <w:t>Город ____________</w:t>
      </w:r>
    </w:p>
    <w:p>
      <w:pPr>
        <w:jc w:val="left"/>
      </w:pPr>
      <w:r>
        <w:t>2025 год</w:t>
      </w:r>
    </w:p>
    <w:p>
      <w:r>
        <w:br w:type="page"/>
      </w:r>
    </w:p>
    <w:p>
      <w:r>
        <w:t>Введение</w:t>
        <w:br/>
        <w:t>Современные персональные компьютеры и ноутбуки — это сложные устройства, состоящие из множества взаимосвязанных компонентов. Для поддержания стабильной работы и своевременного выявления неисправностей используются диагностические программы общего назначения. Они помогают контролировать температуру, напряжения, производительность, состояние памяти и жёстких дисков, что особенно важно при профилактике сбоев и перегрева системы.</w:t>
      </w:r>
    </w:p>
    <w:p>
      <w:r>
        <w:t>Основные диагностические программы общего назначения</w:t>
        <w:br/>
        <w:t>Существует множество программ, позволяющих проводить диагностику компьютера. Рассмотрим наиболее известные из них:</w:t>
        <w:br/>
        <w:t>1. AIDA64 (ранее Everest)</w:t>
        <w:br/>
        <w:t>2. HWMonitor</w:t>
        <w:br/>
        <w:t>3. Speccy</w:t>
        <w:br/>
        <w:t>4. SiSoftware Sandra</w:t>
        <w:br/>
        <w:t>5. HWiNFO</w:t>
        <w:br/>
        <w:t>6. CPU-Z</w:t>
        <w:br/>
        <w:t>7. GPU-Z</w:t>
        <w:br/>
        <w:t>8. CrystalDiskInfo</w:t>
        <w:br/>
        <w:t>9. MemTest86</w:t>
        <w:br/>
        <w:t>10. OCCT</w:t>
        <w:br/>
        <w:t>11. PCMark</w:t>
        <w:br/>
        <w:t>12. PassMark PerformanceTest</w:t>
      </w:r>
    </w:p>
    <w:p>
      <w:r>
        <w:t>Краткое описание диагностических программ</w:t>
        <w:br/>
        <w:t>AIDA64 (Everest) — универсальная программа для анализа и тестирования аппаратной части компьютера. Позволяет получить детальные сведения обо всех компонентах, выполнять стресс-тесты и сохранять отчёты.</w:t>
      </w:r>
    </w:p>
    <w:p>
      <w:r>
        <w:t>HWMonitor — утилита для мониторинга температуры, напряжения и скорости вентиляторов. Не требует установки и подходит для быстрого контроля состояния системы.</w:t>
      </w:r>
    </w:p>
    <w:p>
      <w:r>
        <w:t>Speccy — бесплатная программа от компании Piriform. Показывает основные характеристики системы: процессор, память, видеокарту и температуру компонентов.</w:t>
      </w:r>
    </w:p>
    <w:p>
      <w:r>
        <w:t>SiSoftware Sandra — профессиональный комплекс для диагностики и стресс-тестирования. Подходит для анализа производительности и сравнения систем.</w:t>
      </w:r>
    </w:p>
    <w:p>
      <w:r>
        <w:t>HWiNFO — бесплатная программа с детальной информацией о всех устройствах, включая температуру и питание. Обновляется регулярно и подходит для энтузиастов.</w:t>
      </w:r>
    </w:p>
    <w:p>
      <w:r>
        <w:t>CPU-Z — утилита для отображения характеристик процессора, памяти и материнской платы.</w:t>
      </w:r>
    </w:p>
    <w:p>
      <w:r>
        <w:t>GPU-Z — программа для диагностики видеокарты, отображает частоты, температуру и загрузку видеопамяти.</w:t>
      </w:r>
    </w:p>
    <w:p>
      <w:r>
        <w:t>CrystalDiskInfo — утилита для проверки состояния жёстких дисков и SSD по технологии S.M.A.R.T., предупреждает о возможных неисправностях.</w:t>
      </w:r>
    </w:p>
    <w:p>
      <w:r>
        <w:t>MemTest86 — средство для тестирования оперативной памяти, запускается до загрузки системы.</w:t>
      </w:r>
    </w:p>
    <w:p>
      <w:r>
        <w:t>OCCT — инструмент для стресс-тестирования процессора, видеокарты и блока питания.</w:t>
      </w:r>
    </w:p>
    <w:p>
      <w:r>
        <w:t>PCMark — пакет тестов для оценки производительности компьютера при повседневных задачах.</w:t>
      </w:r>
    </w:p>
    <w:p>
      <w:r>
        <w:t>PassMark PerformanceTest — программа для измерения производительности компонентов ПК и сравнения результатов с другими системами.</w:t>
      </w:r>
    </w:p>
    <w:p>
      <w:r>
        <w:t>Подробное описание двух программ</w:t>
        <w:br/>
        <w:t>1. AIDA64</w:t>
        <w:br/>
        <w:t>Назначение: мощный инструмент для анализа и тестирования аппаратной части компьютера.</w:t>
        <w:br/>
        <w:t>Как пользоваться: после установки выбрать раздел «Компьютер → Суммарная информация», использовать раздел «Датчики» для контроля температуры, а в меню «Сервис → Тест стабильности системы» провести стресс-тест. Результаты можно сохранить в отчёт.</w:t>
        <w:br/>
        <w:t>Преимущества: поддержка всех типов оборудования, возможность стресс-тестирования, экспорт отчётов.</w:t>
        <w:br/>
        <w:t>Недостатки: платная лицензия, перегруженный интерфейс.</w:t>
      </w:r>
    </w:p>
    <w:p>
      <w:r>
        <w:t>2. HWMonitor</w:t>
        <w:br/>
        <w:t>Назначение: утилита для мониторинга температуры и питания системы.</w:t>
        <w:br/>
        <w:t>Как пользоваться: скачать и запустить программу, после чего наблюдать данные в реальном времени. Можно отслеживать изменения при нагрузке.</w:t>
        <w:br/>
        <w:t>Преимущества: бесплатна, лёгкая, совместима со всеми системами.</w:t>
        <w:br/>
        <w:t>Недостатки: нет отчётов и графиков, интерфейс только на английском.</w:t>
      </w:r>
    </w:p>
    <w:p>
      <w:r>
        <w:t>Заключение</w:t>
        <w:br/>
        <w:t>Диагностические программы общего назначения — важный инструмент для поддержания стабильной работы компьютера. Они позволяют вовремя выявить перегрев, нестабильное питание, ошибки оперативной памяти и сбои дисков. Для профессионального анализа подойдёт AIDA64, для простого мониторинга — HWMonitor или Speccy, а для проверки памяти и дисков — MemTest86 и CrystalDiskInfo.</w:t>
      </w:r>
    </w:p>
    <w:p>
      <w:r>
        <w:t>Список использованных источников</w:t>
        <w:br/>
        <w:t>1. Официальный сайт AIDA64 — https://www.aida64.com</w:t>
        <w:br/>
        <w:t>2. CPUID HWMonitor — https://www.cpuid.com/softwares/hwmonitor.html</w:t>
        <w:br/>
        <w:t>3. Piriform Speccy — https://www.ccleaner.com/speccy</w:t>
        <w:br/>
        <w:t>4. SiSoftware Sandra — https://www.sisoftware.co.uk/</w:t>
        <w:br/>
        <w:t>5. CrystalDiskInfo — https://crystalmark.info</w:t>
        <w:br/>
        <w:t>6. OCCT — https://www.ocbase.com/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