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Лабораторная работа: Настройка параметров BIOS</w:t>
      </w:r>
    </w:p>
    <w:p>
      <w:pPr>
        <w:pStyle w:val="Heading2"/>
      </w:pPr>
      <w:r>
        <w:t>Практическая часть</w:t>
      </w:r>
    </w:p>
    <w:p>
      <w:pPr>
        <w:pStyle w:val="Heading3"/>
      </w:pPr>
      <w:r>
        <w:t>Таблица 1. Основные звуковые сигналы BIOS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Сигнал</w:t>
            </w:r>
          </w:p>
        </w:tc>
        <w:tc>
          <w:tcPr>
            <w:tcW w:type="dxa" w:w="1728"/>
          </w:tcPr>
          <w:p>
            <w:r>
              <w:t>AMI</w:t>
            </w:r>
          </w:p>
        </w:tc>
        <w:tc>
          <w:tcPr>
            <w:tcW w:type="dxa" w:w="1728"/>
          </w:tcPr>
          <w:p>
            <w:r>
              <w:t>Phoenix</w:t>
            </w:r>
          </w:p>
        </w:tc>
        <w:tc>
          <w:tcPr>
            <w:tcW w:type="dxa" w:w="1728"/>
          </w:tcPr>
          <w:p>
            <w:r>
              <w:t>Award</w:t>
            </w:r>
          </w:p>
        </w:tc>
        <w:tc>
          <w:tcPr>
            <w:tcW w:type="dxa" w:w="1728"/>
          </w:tcPr>
          <w:p>
            <w:r>
              <w:t>Intel</w:t>
            </w:r>
          </w:p>
        </w:tc>
      </w:tr>
      <w:tr>
        <w:tc>
          <w:tcPr>
            <w:tcW w:type="dxa" w:w="1728"/>
          </w:tcPr>
          <w:p>
            <w:r>
              <w:t>1 короткий</w:t>
            </w:r>
          </w:p>
        </w:tc>
        <w:tc>
          <w:tcPr>
            <w:tcW w:type="dxa" w:w="1728"/>
          </w:tcPr>
          <w:p>
            <w:r>
              <w:t>Успешный POST</w:t>
            </w:r>
          </w:p>
        </w:tc>
        <w:tc>
          <w:tcPr>
            <w:tcW w:type="dxa" w:w="1728"/>
          </w:tcPr>
          <w:p>
            <w:r>
              <w:t>Система исправна</w:t>
            </w:r>
          </w:p>
        </w:tc>
        <w:tc>
          <w:tcPr>
            <w:tcW w:type="dxa" w:w="1728"/>
          </w:tcPr>
          <w:p>
            <w:r>
              <w:t>Норма</w:t>
            </w:r>
          </w:p>
        </w:tc>
        <w:tc>
          <w:tcPr>
            <w:tcW w:type="dxa" w:w="1728"/>
          </w:tcPr>
          <w:p>
            <w:r>
              <w:t>Норма</w:t>
            </w:r>
          </w:p>
        </w:tc>
      </w:tr>
      <w:tr>
        <w:tc>
          <w:tcPr>
            <w:tcW w:type="dxa" w:w="1728"/>
          </w:tcPr>
          <w:p>
            <w:r>
              <w:t>2 коротких</w:t>
            </w:r>
          </w:p>
        </w:tc>
        <w:tc>
          <w:tcPr>
            <w:tcW w:type="dxa" w:w="1728"/>
          </w:tcPr>
          <w:p>
            <w:r>
              <w:t>Ошибка памяти</w:t>
            </w:r>
          </w:p>
        </w:tc>
        <w:tc>
          <w:tcPr>
            <w:tcW w:type="dxa" w:w="1728"/>
          </w:tcPr>
          <w:p>
            <w:r>
              <w:t>Ошибка ОЗУ</w:t>
            </w:r>
          </w:p>
        </w:tc>
        <w:tc>
          <w:tcPr>
            <w:tcW w:type="dxa" w:w="1728"/>
          </w:tcPr>
          <w:p>
            <w:r>
              <w:t>Незначительная ошибка</w:t>
            </w:r>
          </w:p>
        </w:tc>
        <w:tc>
          <w:tcPr>
            <w:tcW w:type="dxa" w:w="1728"/>
          </w:tcPr>
          <w:p>
            <w:r>
              <w:t>Ошибка RAM</w:t>
            </w:r>
          </w:p>
        </w:tc>
      </w:tr>
      <w:tr>
        <w:tc>
          <w:tcPr>
            <w:tcW w:type="dxa" w:w="1728"/>
          </w:tcPr>
          <w:p>
            <w:r>
              <w:t>3 коротких</w:t>
            </w:r>
          </w:p>
        </w:tc>
        <w:tc>
          <w:tcPr>
            <w:tcW w:type="dxa" w:w="1728"/>
          </w:tcPr>
          <w:p>
            <w:r>
              <w:t>Ошибка ОЗУ</w:t>
            </w:r>
          </w:p>
        </w:tc>
        <w:tc>
          <w:tcPr>
            <w:tcW w:type="dxa" w:w="1728"/>
          </w:tcPr>
          <w:p>
            <w:r>
              <w:t>Ошибка памяти</w:t>
            </w:r>
          </w:p>
        </w:tc>
        <w:tc>
          <w:tcPr>
            <w:tcW w:type="dxa" w:w="1728"/>
          </w:tcPr>
          <w:p>
            <w:r>
              <w:t>Ошибка клавиатуры</w:t>
            </w:r>
          </w:p>
        </w:tc>
        <w:tc>
          <w:tcPr>
            <w:tcW w:type="dxa" w:w="1728"/>
          </w:tcPr>
          <w:p>
            <w:r>
              <w:t>Ошибка памяти</w:t>
            </w:r>
          </w:p>
        </w:tc>
      </w:tr>
      <w:tr>
        <w:tc>
          <w:tcPr>
            <w:tcW w:type="dxa" w:w="1728"/>
          </w:tcPr>
          <w:p>
            <w:r>
              <w:t>Длинный + короткий</w:t>
            </w:r>
          </w:p>
        </w:tc>
        <w:tc>
          <w:tcPr>
            <w:tcW w:type="dxa" w:w="1728"/>
          </w:tcPr>
          <w:p>
            <w:r>
              <w:t>Ошибка видеокарты</w:t>
            </w:r>
          </w:p>
        </w:tc>
        <w:tc>
          <w:tcPr>
            <w:tcW w:type="dxa" w:w="1728"/>
          </w:tcPr>
          <w:p>
            <w:r>
              <w:t>Видеоадаптер</w:t>
            </w:r>
          </w:p>
        </w:tc>
        <w:tc>
          <w:tcPr>
            <w:tcW w:type="dxa" w:w="1728"/>
          </w:tcPr>
          <w:p>
            <w:r>
              <w:t>Ошибка видео</w:t>
            </w:r>
          </w:p>
        </w:tc>
        <w:tc>
          <w:tcPr>
            <w:tcW w:type="dxa" w:w="1728"/>
          </w:tcPr>
          <w:p>
            <w:r>
              <w:t>Видеоадаптер</w:t>
            </w:r>
          </w:p>
        </w:tc>
      </w:tr>
      <w:tr>
        <w:tc>
          <w:tcPr>
            <w:tcW w:type="dxa" w:w="1728"/>
          </w:tcPr>
          <w:p>
            <w:r>
              <w:t>Повторяющийся</w:t>
            </w:r>
          </w:p>
        </w:tc>
        <w:tc>
          <w:tcPr>
            <w:tcW w:type="dxa" w:w="1728"/>
          </w:tcPr>
          <w:p>
            <w:r>
              <w:t>Проблема питания</w:t>
            </w:r>
          </w:p>
        </w:tc>
        <w:tc>
          <w:tcPr>
            <w:tcW w:type="dxa" w:w="1728"/>
          </w:tcPr>
          <w:p>
            <w:r>
              <w:t>Питание/MB</w:t>
            </w:r>
          </w:p>
        </w:tc>
        <w:tc>
          <w:tcPr>
            <w:tcW w:type="dxa" w:w="1728"/>
          </w:tcPr>
          <w:p>
            <w:r>
              <w:t>Питание</w:t>
            </w:r>
          </w:p>
        </w:tc>
        <w:tc>
          <w:tcPr>
            <w:tcW w:type="dxa" w:w="1728"/>
          </w:tcPr>
          <w:p>
            <w:r>
              <w:t>Питание</w:t>
            </w:r>
          </w:p>
        </w:tc>
      </w:tr>
    </w:tbl>
    <w:p>
      <w:pPr>
        <w:pStyle w:val="Heading3"/>
      </w:pPr>
      <w:r>
        <w:t>Таблица 2. Основные текстовые сообщения BIOS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Сообщение</w:t>
            </w:r>
          </w:p>
        </w:tc>
        <w:tc>
          <w:tcPr>
            <w:tcW w:type="dxa" w:w="1728"/>
          </w:tcPr>
          <w:p>
            <w:r>
              <w:t>AMI</w:t>
            </w:r>
          </w:p>
        </w:tc>
        <w:tc>
          <w:tcPr>
            <w:tcW w:type="dxa" w:w="1728"/>
          </w:tcPr>
          <w:p>
            <w:r>
              <w:t>Phoenix</w:t>
            </w:r>
          </w:p>
        </w:tc>
        <w:tc>
          <w:tcPr>
            <w:tcW w:type="dxa" w:w="1728"/>
          </w:tcPr>
          <w:p>
            <w:r>
              <w:t>Award</w:t>
            </w:r>
          </w:p>
        </w:tc>
        <w:tc>
          <w:tcPr>
            <w:tcW w:type="dxa" w:w="1728"/>
          </w:tcPr>
          <w:p>
            <w:r>
              <w:t>Intel</w:t>
            </w:r>
          </w:p>
        </w:tc>
      </w:tr>
      <w:tr>
        <w:tc>
          <w:tcPr>
            <w:tcW w:type="dxa" w:w="1728"/>
          </w:tcPr>
          <w:p>
            <w:r>
              <w:t>CMOS Checksum Error</w:t>
            </w:r>
          </w:p>
        </w:tc>
        <w:tc>
          <w:tcPr>
            <w:tcW w:type="dxa" w:w="1728"/>
          </w:tcPr>
          <w:p>
            <w:r>
              <w:t>Ошибка контрольной суммы CMOS</w:t>
            </w:r>
          </w:p>
        </w:tc>
        <w:tc>
          <w:tcPr>
            <w:tcW w:type="dxa" w:w="1728"/>
          </w:tcPr>
          <w:p>
            <w:r>
              <w:t>Ошибка CMOS</w:t>
            </w:r>
          </w:p>
        </w:tc>
        <w:tc>
          <w:tcPr>
            <w:tcW w:type="dxa" w:w="1728"/>
          </w:tcPr>
          <w:p>
            <w:r>
              <w:t>Сброс настроек</w:t>
            </w:r>
          </w:p>
        </w:tc>
        <w:tc>
          <w:tcPr>
            <w:tcW w:type="dxa" w:w="1728"/>
          </w:tcPr>
          <w:p>
            <w:r>
              <w:t>Ошибка CMOS</w:t>
            </w:r>
          </w:p>
        </w:tc>
      </w:tr>
      <w:tr>
        <w:tc>
          <w:tcPr>
            <w:tcW w:type="dxa" w:w="1728"/>
          </w:tcPr>
          <w:p>
            <w:r>
              <w:t>Keyboard Error</w:t>
            </w:r>
          </w:p>
        </w:tc>
        <w:tc>
          <w:tcPr>
            <w:tcW w:type="dxa" w:w="1728"/>
          </w:tcPr>
          <w:p>
            <w:r>
              <w:t>Не обнаружена клавиатура</w:t>
            </w:r>
          </w:p>
        </w:tc>
        <w:tc>
          <w:tcPr>
            <w:tcW w:type="dxa" w:w="1728"/>
          </w:tcPr>
          <w:p>
            <w:r>
              <w:t>Ошибка клавиатуры</w:t>
            </w:r>
          </w:p>
        </w:tc>
        <w:tc>
          <w:tcPr>
            <w:tcW w:type="dxa" w:w="1728"/>
          </w:tcPr>
          <w:p>
            <w:r>
              <w:t>Keyboard Failure</w:t>
            </w:r>
          </w:p>
        </w:tc>
        <w:tc>
          <w:tcPr>
            <w:tcW w:type="dxa" w:w="1728"/>
          </w:tcPr>
          <w:p>
            <w:r>
              <w:t>Keyboard Error</w:t>
            </w:r>
          </w:p>
        </w:tc>
      </w:tr>
      <w:tr>
        <w:tc>
          <w:tcPr>
            <w:tcW w:type="dxa" w:w="1728"/>
          </w:tcPr>
          <w:p>
            <w:r>
              <w:t>No Boot Device</w:t>
            </w:r>
          </w:p>
        </w:tc>
        <w:tc>
          <w:tcPr>
            <w:tcW w:type="dxa" w:w="1728"/>
          </w:tcPr>
          <w:p>
            <w:r>
              <w:t>Нет загрузочного устройства</w:t>
            </w:r>
          </w:p>
        </w:tc>
        <w:tc>
          <w:tcPr>
            <w:tcW w:type="dxa" w:w="1728"/>
          </w:tcPr>
          <w:p>
            <w:r>
              <w:t>Boot Error</w:t>
            </w:r>
          </w:p>
        </w:tc>
        <w:tc>
          <w:tcPr>
            <w:tcW w:type="dxa" w:w="1728"/>
          </w:tcPr>
          <w:p>
            <w:r>
              <w:t>Disk Boot Failure</w:t>
            </w:r>
          </w:p>
        </w:tc>
        <w:tc>
          <w:tcPr>
            <w:tcW w:type="dxa" w:w="1728"/>
          </w:tcPr>
          <w:p>
            <w:r>
              <w:t>No Boot Device</w:t>
            </w:r>
          </w:p>
        </w:tc>
      </w:tr>
      <w:tr>
        <w:tc>
          <w:tcPr>
            <w:tcW w:type="dxa" w:w="1728"/>
          </w:tcPr>
          <w:p>
            <w:r>
              <w:t>CPU Fan Error</w:t>
            </w:r>
          </w:p>
        </w:tc>
        <w:tc>
          <w:tcPr>
            <w:tcW w:type="dxa" w:w="1728"/>
          </w:tcPr>
          <w:p>
            <w:r>
              <w:t>Ошибка вентилятора</w:t>
            </w:r>
          </w:p>
        </w:tc>
        <w:tc>
          <w:tcPr>
            <w:tcW w:type="dxa" w:w="1728"/>
          </w:tcPr>
          <w:p>
            <w:r>
              <w:t>Fan Error</w:t>
            </w:r>
          </w:p>
        </w:tc>
        <w:tc>
          <w:tcPr>
            <w:tcW w:type="dxa" w:w="1728"/>
          </w:tcPr>
          <w:p>
            <w:r>
              <w:t>CPU Fan Error</w:t>
            </w:r>
          </w:p>
        </w:tc>
        <w:tc>
          <w:tcPr>
            <w:tcW w:type="dxa" w:w="1728"/>
          </w:tcPr>
          <w:p>
            <w:r>
              <w:t>Fan Error</w:t>
            </w:r>
          </w:p>
        </w:tc>
      </w:tr>
    </w:tbl>
    <w:p>
      <w:pPr>
        <w:pStyle w:val="Heading3"/>
      </w:pPr>
      <w:r>
        <w:t>Таблица 3. Сравнение Legacy BIOS и UEFI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Критерий</w:t>
            </w:r>
          </w:p>
        </w:tc>
        <w:tc>
          <w:tcPr>
            <w:tcW w:type="dxa" w:w="2880"/>
          </w:tcPr>
          <w:p>
            <w:r>
              <w:t>Legacy BIOS</w:t>
            </w:r>
          </w:p>
        </w:tc>
        <w:tc>
          <w:tcPr>
            <w:tcW w:type="dxa" w:w="2880"/>
          </w:tcPr>
          <w:p>
            <w:r>
              <w:t>UEFI</w:t>
            </w:r>
          </w:p>
        </w:tc>
      </w:tr>
      <w:tr>
        <w:tc>
          <w:tcPr>
            <w:tcW w:type="dxa" w:w="2880"/>
          </w:tcPr>
          <w:p>
            <w:r>
              <w:t>Интерфейс</w:t>
            </w:r>
          </w:p>
        </w:tc>
        <w:tc>
          <w:tcPr>
            <w:tcW w:type="dxa" w:w="2880"/>
          </w:tcPr>
          <w:p>
            <w:r>
              <w:t>Текстовый, управление клавиатурой</w:t>
            </w:r>
          </w:p>
        </w:tc>
        <w:tc>
          <w:tcPr>
            <w:tcW w:type="dxa" w:w="2880"/>
          </w:tcPr>
          <w:p>
            <w:r>
              <w:t>Графический, поддержка мыши</w:t>
            </w:r>
          </w:p>
        </w:tc>
      </w:tr>
      <w:tr>
        <w:tc>
          <w:tcPr>
            <w:tcW w:type="dxa" w:w="2880"/>
          </w:tcPr>
          <w:p>
            <w:r>
              <w:t>Поддержка дисков</w:t>
            </w:r>
          </w:p>
        </w:tc>
        <w:tc>
          <w:tcPr>
            <w:tcW w:type="dxa" w:w="2880"/>
          </w:tcPr>
          <w:p>
            <w:r>
              <w:t>До 2 ТБ (MBR)</w:t>
            </w:r>
          </w:p>
        </w:tc>
        <w:tc>
          <w:tcPr>
            <w:tcW w:type="dxa" w:w="2880"/>
          </w:tcPr>
          <w:p>
            <w:r>
              <w:t>Более 2 ТБ (GPT)</w:t>
            </w:r>
          </w:p>
        </w:tc>
      </w:tr>
      <w:tr>
        <w:tc>
          <w:tcPr>
            <w:tcW w:type="dxa" w:w="2880"/>
          </w:tcPr>
          <w:p>
            <w:r>
              <w:t>Скорость загрузки</w:t>
            </w:r>
          </w:p>
        </w:tc>
        <w:tc>
          <w:tcPr>
            <w:tcW w:type="dxa" w:w="2880"/>
          </w:tcPr>
          <w:p>
            <w:r>
              <w:t>Медленная</w:t>
            </w:r>
          </w:p>
        </w:tc>
        <w:tc>
          <w:tcPr>
            <w:tcW w:type="dxa" w:w="2880"/>
          </w:tcPr>
          <w:p>
            <w:r>
              <w:t>Быстрая</w:t>
            </w:r>
          </w:p>
        </w:tc>
      </w:tr>
      <w:tr>
        <w:tc>
          <w:tcPr>
            <w:tcW w:type="dxa" w:w="2880"/>
          </w:tcPr>
          <w:p>
            <w:r>
              <w:t>Безопасность</w:t>
            </w:r>
          </w:p>
        </w:tc>
        <w:tc>
          <w:tcPr>
            <w:tcW w:type="dxa" w:w="2880"/>
          </w:tcPr>
          <w:p>
            <w:r>
              <w:t>Минимальная</w:t>
            </w:r>
          </w:p>
        </w:tc>
        <w:tc>
          <w:tcPr>
            <w:tcW w:type="dxa" w:w="2880"/>
          </w:tcPr>
          <w:p>
            <w:r>
              <w:t>Secure Boot</w:t>
            </w:r>
          </w:p>
        </w:tc>
      </w:tr>
      <w:tr>
        <w:tc>
          <w:tcPr>
            <w:tcW w:type="dxa" w:w="2880"/>
          </w:tcPr>
          <w:p>
            <w:r>
              <w:t>Расширяемость</w:t>
            </w:r>
          </w:p>
        </w:tc>
        <w:tc>
          <w:tcPr>
            <w:tcW w:type="dxa" w:w="2880"/>
          </w:tcPr>
          <w:p>
            <w:r>
              <w:t>Ограниченная</w:t>
            </w:r>
          </w:p>
        </w:tc>
        <w:tc>
          <w:tcPr>
            <w:tcW w:type="dxa" w:w="2880"/>
          </w:tcPr>
          <w:p>
            <w:r>
              <w:t>Поддержка драйверов</w:t>
            </w:r>
          </w:p>
        </w:tc>
      </w:tr>
    </w:tbl>
    <w:p>
      <w:pPr>
        <w:pStyle w:val="Heading3"/>
      </w:pPr>
      <w:r>
        <w:t>Таблица 4. Основные разделы BIOS/UEFI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Раздел</w:t>
            </w:r>
          </w:p>
        </w:tc>
        <w:tc>
          <w:tcPr>
            <w:tcW w:type="dxa" w:w="4320"/>
          </w:tcPr>
          <w:p>
            <w:r>
              <w:t>Назначение</w:t>
            </w:r>
          </w:p>
        </w:tc>
      </w:tr>
      <w:tr>
        <w:tc>
          <w:tcPr>
            <w:tcW w:type="dxa" w:w="4320"/>
          </w:tcPr>
          <w:p>
            <w:r>
              <w:t>Main</w:t>
            </w:r>
          </w:p>
        </w:tc>
        <w:tc>
          <w:tcPr>
            <w:tcW w:type="dxa" w:w="4320"/>
          </w:tcPr>
          <w:p>
            <w:r>
              <w:t>Дата, время, информация о системе</w:t>
            </w:r>
          </w:p>
        </w:tc>
      </w:tr>
      <w:tr>
        <w:tc>
          <w:tcPr>
            <w:tcW w:type="dxa" w:w="4320"/>
          </w:tcPr>
          <w:p>
            <w:r>
              <w:t>Advanced</w:t>
            </w:r>
          </w:p>
        </w:tc>
        <w:tc>
          <w:tcPr>
            <w:tcW w:type="dxa" w:w="4320"/>
          </w:tcPr>
          <w:p>
            <w:r>
              <w:t>Процессор, память, контроллеры</w:t>
            </w:r>
          </w:p>
        </w:tc>
      </w:tr>
      <w:tr>
        <w:tc>
          <w:tcPr>
            <w:tcW w:type="dxa" w:w="4320"/>
          </w:tcPr>
          <w:p>
            <w:r>
              <w:t>Boot</w:t>
            </w:r>
          </w:p>
        </w:tc>
        <w:tc>
          <w:tcPr>
            <w:tcW w:type="dxa" w:w="4320"/>
          </w:tcPr>
          <w:p>
            <w:r>
              <w:t>Параметры загрузки ОС</w:t>
            </w:r>
          </w:p>
        </w:tc>
      </w:tr>
      <w:tr>
        <w:tc>
          <w:tcPr>
            <w:tcW w:type="dxa" w:w="4320"/>
          </w:tcPr>
          <w:p>
            <w:r>
              <w:t>Power</w:t>
            </w:r>
          </w:p>
        </w:tc>
        <w:tc>
          <w:tcPr>
            <w:tcW w:type="dxa" w:w="4320"/>
          </w:tcPr>
          <w:p>
            <w:r>
              <w:t>Питание и энергосбережение</w:t>
            </w:r>
          </w:p>
        </w:tc>
      </w:tr>
      <w:tr>
        <w:tc>
          <w:tcPr>
            <w:tcW w:type="dxa" w:w="4320"/>
          </w:tcPr>
          <w:p>
            <w:r>
              <w:t>Security</w:t>
            </w:r>
          </w:p>
        </w:tc>
        <w:tc>
          <w:tcPr>
            <w:tcW w:type="dxa" w:w="4320"/>
          </w:tcPr>
          <w:p>
            <w:r>
              <w:t>Пароли и защита</w:t>
            </w:r>
          </w:p>
        </w:tc>
      </w:tr>
      <w:tr>
        <w:tc>
          <w:tcPr>
            <w:tcW w:type="dxa" w:w="4320"/>
          </w:tcPr>
          <w:p>
            <w:r>
              <w:t>Tools</w:t>
            </w:r>
          </w:p>
        </w:tc>
        <w:tc>
          <w:tcPr>
            <w:tcW w:type="dxa" w:w="4320"/>
          </w:tcPr>
          <w:p>
            <w:r>
              <w:t>Обновление BIOS</w:t>
            </w:r>
          </w:p>
        </w:tc>
      </w:tr>
    </w:tbl>
    <w:p>
      <w:pPr>
        <w:pStyle w:val="Heading3"/>
      </w:pPr>
      <w:r>
        <w:t>Таблица 5. Этапы настройки BIOS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Этап</w:t>
            </w:r>
          </w:p>
        </w:tc>
        <w:tc>
          <w:tcPr>
            <w:tcW w:type="dxa" w:w="4320"/>
          </w:tcPr>
          <w:p>
            <w:r>
              <w:t>Описание</w:t>
            </w:r>
          </w:p>
        </w:tc>
      </w:tr>
      <w:tr>
        <w:tc>
          <w:tcPr>
            <w:tcW w:type="dxa" w:w="4320"/>
          </w:tcPr>
          <w:p>
            <w:r>
              <w:t>Вход в BIOS</w:t>
            </w:r>
          </w:p>
        </w:tc>
        <w:tc>
          <w:tcPr>
            <w:tcW w:type="dxa" w:w="4320"/>
          </w:tcPr>
          <w:p>
            <w:r>
              <w:t>Нажатие клавиш DEL, F2, F10 при запуске</w:t>
            </w:r>
          </w:p>
        </w:tc>
      </w:tr>
      <w:tr>
        <w:tc>
          <w:tcPr>
            <w:tcW w:type="dxa" w:w="4320"/>
          </w:tcPr>
          <w:p>
            <w:r>
              <w:t>Навигация</w:t>
            </w:r>
          </w:p>
        </w:tc>
        <w:tc>
          <w:tcPr>
            <w:tcW w:type="dxa" w:w="4320"/>
          </w:tcPr>
          <w:p>
            <w:r>
              <w:t>Перемещение по меню</w:t>
            </w:r>
          </w:p>
        </w:tc>
      </w:tr>
      <w:tr>
        <w:tc>
          <w:tcPr>
            <w:tcW w:type="dxa" w:w="4320"/>
          </w:tcPr>
          <w:p>
            <w:r>
              <w:t>Изменение параметров</w:t>
            </w:r>
          </w:p>
        </w:tc>
        <w:tc>
          <w:tcPr>
            <w:tcW w:type="dxa" w:w="4320"/>
          </w:tcPr>
          <w:p>
            <w:r>
              <w:t>Настройка оборудования</w:t>
            </w:r>
          </w:p>
        </w:tc>
      </w:tr>
      <w:tr>
        <w:tc>
          <w:tcPr>
            <w:tcW w:type="dxa" w:w="4320"/>
          </w:tcPr>
          <w:p>
            <w:r>
              <w:t>Сохранение</w:t>
            </w:r>
          </w:p>
        </w:tc>
        <w:tc>
          <w:tcPr>
            <w:tcW w:type="dxa" w:w="4320"/>
          </w:tcPr>
          <w:p>
            <w:r>
              <w:t>Save &amp; Exit</w:t>
            </w:r>
          </w:p>
        </w:tc>
      </w:tr>
      <w:tr>
        <w:tc>
          <w:tcPr>
            <w:tcW w:type="dxa" w:w="4320"/>
          </w:tcPr>
          <w:p>
            <w:r>
              <w:t>Выход</w:t>
            </w:r>
          </w:p>
        </w:tc>
        <w:tc>
          <w:tcPr>
            <w:tcW w:type="dxa" w:w="4320"/>
          </w:tcPr>
          <w:p>
            <w:r>
              <w:t>Перезагрузка системы</w:t>
            </w:r>
          </w:p>
        </w:tc>
      </w:tr>
    </w:tbl>
    <w:p>
      <w:pPr>
        <w:pStyle w:val="Heading2"/>
      </w:pPr>
      <w:r>
        <w:t>Контрольные вопросы</w:t>
      </w:r>
    </w:p>
    <w:p>
      <w:r>
        <w:t>1. BIOS — базовая система ввода-вывода, обеспечивающая инициализацию и проверку оборудования ПК.</w:t>
      </w:r>
    </w:p>
    <w:p>
      <w:r>
        <w:t>2. Разделы BIOS и UEFI позволяют управлять оборудованием, загрузкой, питанием и безопасностью системы.</w:t>
      </w:r>
    </w:p>
    <w:p>
      <w:r>
        <w:t>3. Этапы настройки включают вход, изменение параметров, сохранение и выход.</w:t>
      </w:r>
    </w:p>
    <w:p>
      <w:pPr>
        <w:pStyle w:val="Heading2"/>
      </w:pPr>
      <w:r>
        <w:t>Вывод</w:t>
      </w:r>
    </w:p>
    <w:p>
      <w:r>
        <w:t>В ходе лабораторной работы были подробно изучены сигналы, сообщения и структура BIOS, а также различия между Legacy BIOS и UEFI.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