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Программы для восстановления жёстких дисков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Название программы</w:t>
            </w:r>
          </w:p>
        </w:tc>
        <w:tc>
          <w:tcPr>
            <w:tcW w:type="dxa" w:w="1728"/>
          </w:tcPr>
          <w:p>
            <w:r>
              <w:t>Разработка программы</w:t>
            </w:r>
          </w:p>
        </w:tc>
        <w:tc>
          <w:tcPr>
            <w:tcW w:type="dxa" w:w="1728"/>
          </w:tcPr>
          <w:p>
            <w:r>
              <w:t>Что восстанавливает</w:t>
            </w:r>
          </w:p>
        </w:tc>
        <w:tc>
          <w:tcPr>
            <w:tcW w:type="dxa" w:w="1728"/>
          </w:tcPr>
          <w:p>
            <w:r>
              <w:t>Платная / бесплатная</w:t>
            </w:r>
          </w:p>
        </w:tc>
        <w:tc>
          <w:tcPr>
            <w:tcW w:type="dxa" w:w="1728"/>
          </w:tcPr>
          <w:p>
            <w:r>
              <w:t>Описание работы программы</w:t>
            </w:r>
          </w:p>
        </w:tc>
      </w:tr>
      <w:tr>
        <w:tc>
          <w:tcPr>
            <w:tcW w:type="dxa" w:w="1728"/>
          </w:tcPr>
          <w:p>
            <w:r>
              <w:t>Recuva</w:t>
            </w:r>
          </w:p>
        </w:tc>
        <w:tc>
          <w:tcPr>
            <w:tcW w:type="dxa" w:w="1728"/>
          </w:tcPr>
          <w:p>
            <w:r>
              <w:t>Piriform / CCleaner</w:t>
            </w:r>
          </w:p>
        </w:tc>
        <w:tc>
          <w:tcPr>
            <w:tcW w:type="dxa" w:w="1728"/>
          </w:tcPr>
          <w:p>
            <w:r>
              <w:t>Удалённые файлы</w:t>
            </w:r>
          </w:p>
        </w:tc>
        <w:tc>
          <w:tcPr>
            <w:tcW w:type="dxa" w:w="1728"/>
          </w:tcPr>
          <w:p>
            <w:r>
              <w:t>Бесплатная / платная</w:t>
            </w:r>
          </w:p>
        </w:tc>
        <w:tc>
          <w:tcPr>
            <w:tcW w:type="dxa" w:w="1728"/>
          </w:tcPr>
          <w:p>
            <w:r>
              <w:t>Восстанавливает удалённые данные после удаления и форматирования</w:t>
            </w:r>
          </w:p>
        </w:tc>
      </w:tr>
      <w:tr>
        <w:tc>
          <w:tcPr>
            <w:tcW w:type="dxa" w:w="1728"/>
          </w:tcPr>
          <w:p>
            <w:r>
              <w:t>EaseUS Data Recovery Wizard</w:t>
            </w:r>
          </w:p>
        </w:tc>
        <w:tc>
          <w:tcPr>
            <w:tcW w:type="dxa" w:w="1728"/>
          </w:tcPr>
          <w:p>
            <w:r>
              <w:t>EaseUS</w:t>
            </w:r>
          </w:p>
        </w:tc>
        <w:tc>
          <w:tcPr>
            <w:tcW w:type="dxa" w:w="1728"/>
          </w:tcPr>
          <w:p>
            <w:r>
              <w:t>Файлы, разделы</w:t>
            </w:r>
          </w:p>
        </w:tc>
        <w:tc>
          <w:tcPr>
            <w:tcW w:type="dxa" w:w="1728"/>
          </w:tcPr>
          <w:p>
            <w:r>
              <w:t>Платная (есть лимит)</w:t>
            </w:r>
          </w:p>
        </w:tc>
        <w:tc>
          <w:tcPr>
            <w:tcW w:type="dxa" w:w="1728"/>
          </w:tcPr>
          <w:p>
            <w:r>
              <w:t>Глубокое сканирование диска после сбоев</w:t>
            </w:r>
          </w:p>
        </w:tc>
      </w:tr>
      <w:tr>
        <w:tc>
          <w:tcPr>
            <w:tcW w:type="dxa" w:w="1728"/>
          </w:tcPr>
          <w:p>
            <w:r>
              <w:t>Disk Drill</w:t>
            </w:r>
          </w:p>
        </w:tc>
        <w:tc>
          <w:tcPr>
            <w:tcW w:type="dxa" w:w="1728"/>
          </w:tcPr>
          <w:p>
            <w:r>
              <w:t>CleverFiles</w:t>
            </w:r>
          </w:p>
        </w:tc>
        <w:tc>
          <w:tcPr>
            <w:tcW w:type="dxa" w:w="1728"/>
          </w:tcPr>
          <w:p>
            <w:r>
              <w:t>Файлы, разделы</w:t>
            </w:r>
          </w:p>
        </w:tc>
        <w:tc>
          <w:tcPr>
            <w:tcW w:type="dxa" w:w="1728"/>
          </w:tcPr>
          <w:p>
            <w:r>
              <w:t>Бесплатная / платная</w:t>
            </w:r>
          </w:p>
        </w:tc>
        <w:tc>
          <w:tcPr>
            <w:tcW w:type="dxa" w:w="1728"/>
          </w:tcPr>
          <w:p>
            <w:r>
              <w:t>Поиск и восстановление потерянных данных</w:t>
            </w:r>
          </w:p>
        </w:tc>
      </w:tr>
      <w:tr>
        <w:tc>
          <w:tcPr>
            <w:tcW w:type="dxa" w:w="1728"/>
          </w:tcPr>
          <w:p>
            <w:r>
              <w:t>TestDisk</w:t>
            </w:r>
          </w:p>
        </w:tc>
        <w:tc>
          <w:tcPr>
            <w:tcW w:type="dxa" w:w="1728"/>
          </w:tcPr>
          <w:p>
            <w:r>
              <w:t>Christophe Grenier</w:t>
            </w:r>
          </w:p>
        </w:tc>
        <w:tc>
          <w:tcPr>
            <w:tcW w:type="dxa" w:w="1728"/>
          </w:tcPr>
          <w:p>
            <w:r>
              <w:t>Разделы, загрузка</w:t>
            </w:r>
          </w:p>
        </w:tc>
        <w:tc>
          <w:tcPr>
            <w:tcW w:type="dxa" w:w="1728"/>
          </w:tcPr>
          <w:p>
            <w:r>
              <w:t>Бесплатная</w:t>
            </w:r>
          </w:p>
        </w:tc>
        <w:tc>
          <w:tcPr>
            <w:tcW w:type="dxa" w:w="1728"/>
          </w:tcPr>
          <w:p>
            <w:r>
              <w:t>Восстанавливает таблицы разделов и загрузочные записи</w:t>
            </w:r>
          </w:p>
        </w:tc>
      </w:tr>
      <w:tr>
        <w:tc>
          <w:tcPr>
            <w:tcW w:type="dxa" w:w="1728"/>
          </w:tcPr>
          <w:p>
            <w:r>
              <w:t>PhotoRec</w:t>
            </w:r>
          </w:p>
        </w:tc>
        <w:tc>
          <w:tcPr>
            <w:tcW w:type="dxa" w:w="1728"/>
          </w:tcPr>
          <w:p>
            <w:r>
              <w:t>CGSecurity</w:t>
            </w:r>
          </w:p>
        </w:tc>
        <w:tc>
          <w:tcPr>
            <w:tcW w:type="dxa" w:w="1728"/>
          </w:tcPr>
          <w:p>
            <w:r>
              <w:t>Фото, видео, документы</w:t>
            </w:r>
          </w:p>
        </w:tc>
        <w:tc>
          <w:tcPr>
            <w:tcW w:type="dxa" w:w="1728"/>
          </w:tcPr>
          <w:p>
            <w:r>
              <w:t>Бесплатная</w:t>
            </w:r>
          </w:p>
        </w:tc>
        <w:tc>
          <w:tcPr>
            <w:tcW w:type="dxa" w:w="1728"/>
          </w:tcPr>
          <w:p>
            <w:r>
              <w:t>Восстановление по сигнатурам файлов</w:t>
            </w:r>
          </w:p>
        </w:tc>
      </w:tr>
      <w:tr>
        <w:tc>
          <w:tcPr>
            <w:tcW w:type="dxa" w:w="1728"/>
          </w:tcPr>
          <w:p>
            <w:r>
              <w:t>R-Studio</w:t>
            </w:r>
          </w:p>
        </w:tc>
        <w:tc>
          <w:tcPr>
            <w:tcW w:type="dxa" w:w="1728"/>
          </w:tcPr>
          <w:p>
            <w:r>
              <w:t>R-Tools Technology</w:t>
            </w:r>
          </w:p>
        </w:tc>
        <w:tc>
          <w:tcPr>
            <w:tcW w:type="dxa" w:w="1728"/>
          </w:tcPr>
          <w:p>
            <w:r>
              <w:t>Повреждённые данные</w:t>
            </w:r>
          </w:p>
        </w:tc>
        <w:tc>
          <w:tcPr>
            <w:tcW w:type="dxa" w:w="1728"/>
          </w:tcPr>
          <w:p>
            <w:r>
              <w:t>Платная</w:t>
            </w:r>
          </w:p>
        </w:tc>
        <w:tc>
          <w:tcPr>
            <w:tcW w:type="dxa" w:w="1728"/>
          </w:tcPr>
          <w:p>
            <w:r>
              <w:t>Профессиональное восстановление данных</w:t>
            </w:r>
          </w:p>
        </w:tc>
      </w:tr>
      <w:tr>
        <w:tc>
          <w:tcPr>
            <w:tcW w:type="dxa" w:w="1728"/>
          </w:tcPr>
          <w:p>
            <w:r>
              <w:t>DMDE</w:t>
            </w:r>
          </w:p>
        </w:tc>
        <w:tc>
          <w:tcPr>
            <w:tcW w:type="dxa" w:w="1728"/>
          </w:tcPr>
          <w:p>
            <w:r>
              <w:t>DMDE Software</w:t>
            </w:r>
          </w:p>
        </w:tc>
        <w:tc>
          <w:tcPr>
            <w:tcW w:type="dxa" w:w="1728"/>
          </w:tcPr>
          <w:p>
            <w:r>
              <w:t>Файлы и разделы</w:t>
            </w:r>
          </w:p>
        </w:tc>
        <w:tc>
          <w:tcPr>
            <w:tcW w:type="dxa" w:w="1728"/>
          </w:tcPr>
          <w:p>
            <w:r>
              <w:t>Бесплатная / платная</w:t>
            </w:r>
          </w:p>
        </w:tc>
        <w:tc>
          <w:tcPr>
            <w:tcW w:type="dxa" w:w="1728"/>
          </w:tcPr>
          <w:p>
            <w:r>
              <w:t>Редактор дисков и восстановление данных</w:t>
            </w:r>
          </w:p>
        </w:tc>
      </w:tr>
      <w:tr>
        <w:tc>
          <w:tcPr>
            <w:tcW w:type="dxa" w:w="1728"/>
          </w:tcPr>
          <w:p>
            <w:r>
              <w:t>HDD Regenerator</w:t>
            </w:r>
          </w:p>
        </w:tc>
        <w:tc>
          <w:tcPr>
            <w:tcW w:type="dxa" w:w="1728"/>
          </w:tcPr>
          <w:p>
            <w:r>
              <w:t>Dmitriy Primochenko</w:t>
            </w:r>
          </w:p>
        </w:tc>
        <w:tc>
          <w:tcPr>
            <w:tcW w:type="dxa" w:w="1728"/>
          </w:tcPr>
          <w:p>
            <w:r>
              <w:t>Bad-сектора</w:t>
            </w:r>
          </w:p>
        </w:tc>
        <w:tc>
          <w:tcPr>
            <w:tcW w:type="dxa" w:w="1728"/>
          </w:tcPr>
          <w:p>
            <w:r>
              <w:t>Платная</w:t>
            </w:r>
          </w:p>
        </w:tc>
        <w:tc>
          <w:tcPr>
            <w:tcW w:type="dxa" w:w="1728"/>
          </w:tcPr>
          <w:p>
            <w:r>
              <w:t>Исправление повреждённых секторов HDD</w:t>
            </w:r>
          </w:p>
        </w:tc>
      </w:tr>
      <w:tr>
        <w:tc>
          <w:tcPr>
            <w:tcW w:type="dxa" w:w="1728"/>
          </w:tcPr>
          <w:p>
            <w:r>
              <w:t>MiniTool Power Data Recovery</w:t>
            </w:r>
          </w:p>
        </w:tc>
        <w:tc>
          <w:tcPr>
            <w:tcW w:type="dxa" w:w="1728"/>
          </w:tcPr>
          <w:p>
            <w:r>
              <w:t>MiniTool</w:t>
            </w:r>
          </w:p>
        </w:tc>
        <w:tc>
          <w:tcPr>
            <w:tcW w:type="dxa" w:w="1728"/>
          </w:tcPr>
          <w:p>
            <w:r>
              <w:t>Файлы и разделы</w:t>
            </w:r>
          </w:p>
        </w:tc>
        <w:tc>
          <w:tcPr>
            <w:tcW w:type="dxa" w:w="1728"/>
          </w:tcPr>
          <w:p>
            <w:r>
              <w:t>Бесплатная / платная</w:t>
            </w:r>
          </w:p>
        </w:tc>
        <w:tc>
          <w:tcPr>
            <w:tcW w:type="dxa" w:w="1728"/>
          </w:tcPr>
          <w:p>
            <w:r>
              <w:t>Пошаговое восстановление данных</w:t>
            </w:r>
          </w:p>
        </w:tc>
      </w:tr>
      <w:tr>
        <w:tc>
          <w:tcPr>
            <w:tcW w:type="dxa" w:w="1728"/>
          </w:tcPr>
          <w:p>
            <w:r>
              <w:t>UFS Explorer</w:t>
            </w:r>
          </w:p>
        </w:tc>
        <w:tc>
          <w:tcPr>
            <w:tcW w:type="dxa" w:w="1728"/>
          </w:tcPr>
          <w:p>
            <w:r>
              <w:t>SysDev Laboratories</w:t>
            </w:r>
          </w:p>
        </w:tc>
        <w:tc>
          <w:tcPr>
            <w:tcW w:type="dxa" w:w="1728"/>
          </w:tcPr>
          <w:p>
            <w:r>
              <w:t>RAID, HDD</w:t>
            </w:r>
          </w:p>
        </w:tc>
        <w:tc>
          <w:tcPr>
            <w:tcW w:type="dxa" w:w="1728"/>
          </w:tcPr>
          <w:p>
            <w:r>
              <w:t>Платная</w:t>
            </w:r>
          </w:p>
        </w:tc>
        <w:tc>
          <w:tcPr>
            <w:tcW w:type="dxa" w:w="1728"/>
          </w:tcPr>
          <w:p>
            <w:r>
              <w:t>Профессиональный инструмент для сложных случаев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