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Министерство образования и науки Российской Федерации</w:t>
      </w:r>
    </w:p>
    <w:p>
      <w:pPr>
        <w:jc w:val="center"/>
      </w:pPr>
      <w:r>
        <w:t>ГБПОУ «Нижнетагильский государственный профессиональный колледж»</w:t>
      </w:r>
    </w:p>
    <w:p>
      <w:pPr/>
      <w:r>
        <w:br/>
      </w:r>
    </w:p>
    <w:p>
      <w:pPr>
        <w:jc w:val="center"/>
      </w:pPr>
      <w:r>
        <w:t>РЕФЕРАТ</w:t>
      </w:r>
    </w:p>
    <w:p>
      <w:pPr>
        <w:jc w:val="center"/>
      </w:pPr>
      <w:r>
        <w:t>по дисциплине: Информатика</w:t>
      </w:r>
    </w:p>
    <w:p>
      <w:pPr>
        <w:jc w:val="center"/>
      </w:pPr>
      <w:r>
        <w:t>на тему: «Диагностические программы общего назначения»</w:t>
      </w:r>
    </w:p>
    <w:p>
      <w:pPr/>
      <w:r>
        <w:br/>
        <w:br/>
      </w:r>
    </w:p>
    <w:p>
      <w:pPr>
        <w:jc w:val="left"/>
      </w:pPr>
      <w:r>
        <w:t>Выполнил: студент группы КСК-21-1Б</w:t>
        <w:br/>
        <w:t>Ф.И.О. студента _______________________</w:t>
        <w:br/>
        <w:br/>
        <w:t>Проверил: ___________________________</w:t>
      </w:r>
    </w:p>
    <w:p>
      <w:pPr/>
      <w:r>
        <w:br/>
      </w:r>
    </w:p>
    <w:p>
      <w:pPr>
        <w:jc w:val="center"/>
      </w:pPr>
      <w:r>
        <w:t>г. Нижний Тагил</w:t>
        <w:br/>
        <w:t>2025 г.</w:t>
      </w:r>
    </w:p>
    <w:p>
      <w:r>
        <w:br w:type="page"/>
      </w:r>
    </w:p>
    <w:p>
      <w:pPr>
        <w:pStyle w:val="Heading1"/>
      </w:pPr>
      <w:r>
        <w:t>Содержание</w:t>
      </w:r>
    </w:p>
    <w:p>
      <w:r>
        <w:t>Введение .............................................................................................. 3</w:t>
      </w:r>
    </w:p>
    <w:p>
      <w:r>
        <w:t>1. Диагностические программы общего назначения .................... 4</w:t>
      </w:r>
    </w:p>
    <w:p>
      <w:r>
        <w:t>2. Подробное описание диагностических программ .................... 6</w:t>
      </w:r>
    </w:p>
    <w:p>
      <w:r>
        <w:t xml:space="preserve">   2.1 AIDA64 ........................................................................................ 6</w:t>
      </w:r>
    </w:p>
    <w:p>
      <w:r>
        <w:t xml:space="preserve">   2.2 CPU-Z .......................................................................................... 8</w:t>
      </w:r>
    </w:p>
    <w:p>
      <w:r>
        <w:t>Заключение ......................................................................................... 10</w:t>
      </w:r>
    </w:p>
    <w:p>
      <w:r>
        <w:t>Список литературы .............................................................................. 11</w:t>
      </w:r>
    </w:p>
    <w:p>
      <w:r>
        <w:br w:type="page"/>
      </w:r>
    </w:p>
    <w:p>
      <w:pPr>
        <w:pStyle w:val="Heading1"/>
      </w:pPr>
      <w:r>
        <w:t>Введение</w:t>
      </w:r>
    </w:p>
    <w:p>
      <w:r>
        <w:t>Современные компьютерные системы представляют собой сложные аппаратно-программные комплексы, которые требуют регулярного контроля и диагностики. Для выявления неисправностей, определения производительности и анализа состояния компонентов используются специальные диагностические программы. Они позволяют пользователю получать информацию о процессоре, оперативной памяти, жестких дисках, видеокартах и других устройствах. Без применения таких программ невозможно эффективно обслуживать и настраивать компьютерную технику, что делает их незаменимыми инструментами как для специалистов, так и для обычных пользователей.</w:t>
      </w:r>
    </w:p>
    <w:p>
      <w:pPr>
        <w:pStyle w:val="Heading1"/>
      </w:pPr>
      <w:r>
        <w:t>1. Диагностические программы общего назначения</w:t>
      </w:r>
    </w:p>
    <w:p>
      <w:r>
        <w:t>Диагностические программы общего назначения предназначены для тестирования и анализа компьютерных систем, независимо от их производителя. Они обеспечивают сбор информации о характеристиках оборудования, температурных режимах, скорости вращения вентиляторов, а также позволяют проводить стресс-тесты и мониторинг в реальном времени.</w:t>
      </w:r>
    </w:p>
    <w:p>
      <w:r>
        <w:t>Наиболее известные диагностические программы общего назначения:</w:t>
      </w:r>
    </w:p>
    <w:p>
      <w:r>
        <w:t>• AIDA64 — мощный инструмент для комплексной диагностики и тестирования ПК;</w:t>
      </w:r>
    </w:p>
    <w:p>
      <w:r>
        <w:t>• CPU-Z — утилита для получения сведений о процессоре, материнской плате и памяти;</w:t>
      </w:r>
    </w:p>
    <w:p>
      <w:r>
        <w:t>• Speccy — программа для анализа конфигурации системы от компании Piriform;</w:t>
      </w:r>
    </w:p>
    <w:p>
      <w:r>
        <w:t>• HWiNFO — универсальная система мониторинга оборудования;</w:t>
      </w:r>
    </w:p>
    <w:p>
      <w:r>
        <w:t>• Everest — предшественник AIDA64, популярный в начале 2000-х годов;</w:t>
      </w:r>
    </w:p>
    <w:p>
      <w:r>
        <w:t>• SiSoftware Sandra — профессиональный набор инструментов для анализа и тестирования;</w:t>
      </w:r>
    </w:p>
    <w:p>
      <w:r>
        <w:t>• PC Wizard — бесплатная программа для диагностики и оценки производительности.</w:t>
      </w:r>
    </w:p>
    <w:p>
      <w:pPr>
        <w:pStyle w:val="Heading1"/>
      </w:pPr>
      <w:r>
        <w:t>2. Подробное описание диагностических программ</w:t>
      </w:r>
    </w:p>
    <w:p>
      <w:pPr>
        <w:pStyle w:val="Heading2"/>
      </w:pPr>
      <w:r>
        <w:t>2.1 AIDA64</w:t>
      </w:r>
    </w:p>
    <w:p>
      <w:r>
        <w:t>AIDA64 — одна из самых популярных программ для диагностики и тестирования компьютеров. Она предоставляет детальную информацию обо всех компонентах системы, включая процессор, материнскую плату, память, накопители, видеокарту и операционную систему.</w:t>
      </w:r>
    </w:p>
    <w:p>
      <w:r>
        <w:t>Основные возможности AIDA64:</w:t>
      </w:r>
    </w:p>
    <w:p>
      <w:r>
        <w:t>• Мониторинг температуры, напряжений и скорости вентиляторов;</w:t>
      </w:r>
    </w:p>
    <w:p>
      <w:r>
        <w:t>• Проведение стресс-тестов для проверки стабильности системы;</w:t>
      </w:r>
    </w:p>
    <w:p>
      <w:r>
        <w:t>• Подробная информация о каждом компоненте;</w:t>
      </w:r>
    </w:p>
    <w:p>
      <w:r>
        <w:t>• Генерация отчётов в различных форматах.</w:t>
      </w:r>
    </w:p>
    <w:p>
      <w:r>
        <w:t>Плюсы программы AIDA64: высокая точность данных, понятный интерфейс, регулярные обновления базы данных устройств.</w:t>
      </w:r>
    </w:p>
    <w:p>
      <w:r>
        <w:t>Минусы: программа является платной, а некоторые функции доступны только в коммерческих версиях.</w:t>
      </w:r>
    </w:p>
    <w:p>
      <w:r>
        <w:t>Пользоваться программой просто: после установки AIDA64 необходимо запустить её и выбрать нужный раздел в левой панели, например, «Компьютер» → «Суммарная информация». В окне появится подробное описание всех компонентов системы.</w:t>
      </w:r>
    </w:p>
    <w:p>
      <w:pPr>
        <w:pStyle w:val="Heading2"/>
      </w:pPr>
      <w:r>
        <w:t>2.2 CPU-Z</w:t>
      </w:r>
    </w:p>
    <w:p>
      <w:r>
        <w:t>CPU-Z — бесплатная программа для анализа процессора, материнской платы, оперативной памяти и графического адаптера. Она не требует установки и работает даже на слабых компьютерах.</w:t>
      </w:r>
    </w:p>
    <w:p>
      <w:r>
        <w:t>Основные возможности CPU-Z:</w:t>
      </w:r>
    </w:p>
    <w:p>
      <w:r>
        <w:t>• Определение точной модели процессора и его характеристик;</w:t>
      </w:r>
    </w:p>
    <w:p>
      <w:r>
        <w:t>• Просмотр частоты и таймингов оперативной памяти;</w:t>
      </w:r>
    </w:p>
    <w:p>
      <w:r>
        <w:t>• Информация о BIOS и версии материнской платы;</w:t>
      </w:r>
    </w:p>
    <w:p>
      <w:r>
        <w:t>• Мониторинг температуры и напряжения (в некоторых версиях).</w:t>
      </w:r>
    </w:p>
    <w:p>
      <w:r>
        <w:t>Плюсы CPU-Z: простота использования, небольшой размер, высокая скорость работы. Минусы: ограниченные возможности по сравнению с AIDA64, отсутствие русскоязычного интерфейса.</w:t>
      </w:r>
    </w:p>
    <w:p>
      <w:r>
        <w:t>Для работы с CPU-Z достаточно запустить программу и перейти на соответствующие вкладки — CPU, Memory, Mainboard и Graphics, где отображается подробная информация о каждом компоненте.</w:t>
      </w:r>
    </w:p>
    <w:p>
      <w:pPr>
        <w:pStyle w:val="Heading1"/>
      </w:pPr>
      <w:r>
        <w:t>Заключение</w:t>
      </w:r>
    </w:p>
    <w:p>
      <w:r>
        <w:t>Диагностические программы общего назначения являются неотъемлемой частью обслуживания и настройки компьютерных систем. Они помогают своевременно выявлять неисправности, контролировать температуру и производительность оборудования. Среди множества программ особенно выделяются AIDA64 и CPU-Z, которые сочетают удобство, функциональность и точность данных. Регулярное использование таких утилит позволяет повысить стабильность и надёжность работы компьютера.</w:t>
      </w:r>
    </w:p>
    <w:p>
      <w:pPr>
        <w:pStyle w:val="Heading1"/>
      </w:pPr>
      <w:r>
        <w:t>Список литературы</w:t>
      </w:r>
    </w:p>
    <w:p>
      <w:r>
        <w:t>1. Официальный сайт программы AIDA64 — https://www.aida64.com/</w:t>
      </w:r>
    </w:p>
    <w:p>
      <w:r>
        <w:t>2. Официальный сайт программы CPU-Z — https://www.cpuid.com/</w:t>
      </w:r>
    </w:p>
    <w:p>
      <w:r>
        <w:t>3. Компьютерные технологии: учебник / Под ред. И.И. Кузнецова. — М.: Академия, 2021.</w:t>
      </w:r>
    </w:p>
    <w:p>
      <w:r>
        <w:t>4. Журнал «Chip. Компьютеры и коммуникации», №5, 2023.</w:t>
      </w:r>
    </w:p>
    <w:p>
      <w:r>
        <w:t>5. Материалы сайта 3DNews — https://3dnews.ru/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